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-65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0067-01-2023-010807-90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Каталкиной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</w:rPr>
        <w:t>оссии, русским языком владеющей</w:t>
      </w:r>
      <w:r>
        <w:rPr>
          <w:rFonts w:ascii="Times New Roman" w:eastAsia="Times New Roman" w:hAnsi="Times New Roman" w:cs="Times New Roman"/>
          <w:sz w:val="26"/>
          <w:szCs w:val="26"/>
        </w:rPr>
        <w:t>, в у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лугах </w:t>
      </w:r>
      <w:r>
        <w:rPr>
          <w:rFonts w:ascii="Times New Roman" w:eastAsia="Times New Roman" w:hAnsi="Times New Roman" w:cs="Times New Roman"/>
          <w:sz w:val="26"/>
          <w:szCs w:val="26"/>
        </w:rPr>
        <w:t>переводчика не нуждающейся, 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ХМАО-Югр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а, </w:t>
      </w:r>
      <w:r>
        <w:rPr>
          <w:rStyle w:val="cat-UserDefinedgrp-38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ранее привлекавшей</w:t>
      </w:r>
      <w:r>
        <w:rPr>
          <w:rFonts w:ascii="Times New Roman" w:eastAsia="Times New Roman" w:hAnsi="Times New Roman" w:cs="Times New Roman"/>
          <w:sz w:val="26"/>
          <w:szCs w:val="26"/>
        </w:rPr>
        <w:t>ся к административной ответственности</w:t>
      </w:r>
    </w:p>
    <w:p>
      <w:pPr>
        <w:spacing w:before="0" w:after="0"/>
        <w:ind w:right="23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Каталкина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</w:t>
      </w:r>
      <w:r>
        <w:rPr>
          <w:rFonts w:ascii="Times New Roman" w:eastAsia="Times New Roman" w:hAnsi="Times New Roman" w:cs="Times New Roman"/>
          <w:sz w:val="26"/>
          <w:szCs w:val="26"/>
        </w:rPr>
        <w:t>мере 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Style w:val="cat-UserDefinedgrp-40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>лу 17.07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Каталкина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в адрес суда за истечением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</w:t>
      </w:r>
      <w:r>
        <w:rPr>
          <w:rFonts w:ascii="Times New Roman" w:eastAsia="Times New Roman" w:hAnsi="Times New Roman" w:cs="Times New Roman"/>
          <w:sz w:val="26"/>
          <w:szCs w:val="26"/>
        </w:rPr>
        <w:t>либо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Каталкиной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Каталкиной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 17.07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18810886230920082303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не уплачен.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Каталкиной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3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Каталкиной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Каталкину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0412365400675021112320165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</w:pPr>
      <w:r>
        <w:rPr>
          <w:rStyle w:val="cat-UserDefinedgrp-43rplc-5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12">
    <w:name w:val="cat-UserDefined grp-38 rplc-12"/>
    <w:basedOn w:val="DefaultParagraphFont"/>
  </w:style>
  <w:style w:type="character" w:customStyle="1" w:styleId="cat-UserDefinedgrp-39rplc-18">
    <w:name w:val="cat-UserDefined grp-39 rplc-18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UserDefinedgrp-39rplc-25">
    <w:name w:val="cat-UserDefined grp-39 rplc-25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UserDefinedgrp-39rplc-32">
    <w:name w:val="cat-UserDefined grp-39 rplc-32"/>
    <w:basedOn w:val="DefaultParagraphFont"/>
  </w:style>
  <w:style w:type="character" w:customStyle="1" w:styleId="cat-UserDefinedgrp-40rplc-33">
    <w:name w:val="cat-UserDefined grp-40 rplc-33"/>
    <w:basedOn w:val="DefaultParagraphFont"/>
  </w:style>
  <w:style w:type="character" w:customStyle="1" w:styleId="cat-UserDefinedgrp-41rplc-38">
    <w:name w:val="cat-UserDefined grp-41 rplc-38"/>
    <w:basedOn w:val="DefaultParagraphFont"/>
  </w:style>
  <w:style w:type="character" w:customStyle="1" w:styleId="cat-UserDefinedgrp-39rplc-40">
    <w:name w:val="cat-UserDefined grp-39 rplc-40"/>
    <w:basedOn w:val="DefaultParagraphFont"/>
  </w:style>
  <w:style w:type="character" w:customStyle="1" w:styleId="cat-UserDefinedgrp-42rplc-42">
    <w:name w:val="cat-UserDefined grp-42 rplc-42"/>
    <w:basedOn w:val="DefaultParagraphFont"/>
  </w:style>
  <w:style w:type="character" w:customStyle="1" w:styleId="cat-UserDefinedgrp-43rplc-54">
    <w:name w:val="cat-UserDefined grp-43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